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现代欧洲的战争与社会变迁  大转型再探</w:t>
      </w:r>
    </w:p>
    <w:p>
      <w:r>
        <w:rPr>
          <w:rFonts w:ascii="宋体" w:hAnsi="宋体" w:eastAsia="宋体"/>
          <w:sz w:val="24"/>
        </w:rPr>
        <w:t>（英）桑德拉·哈尔珀琳著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现代欧洲的战争与社会变迁  大转型再探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（英）桑德拉·哈尔珀琳著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本书出售、求购地址：https://www.jiaokey.com/book/detail/12493577.html</w:t>
      </w:r>
    </w:p>
    <w:p>
      <w:r>
        <w:t>更多相关图书推荐：https://www.jiaokey.com</w:t>
      </w:r>
    </w:p>
    <w:p>
      <w:r>
        <w:t>（英）桑德拉·哈尔珀琳著 其他作品：https://www.jiaokey.com/tag/（英）桑德拉·哈尔珀琳著.html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关键词搜索：https://www.jiaokey.com/tag/现代欧洲的战争与社会变迁  大转型再探.html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