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书名：呼吸系统疾病护理知识和技能问答</w:t>
      </w:r>
    </w:p>
    <w:p>
      <w:r>
        <w:t>作者：应岚主编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总页数：193</w:t>
      </w:r>
    </w:p>
    <w:p>
      <w:r>
        <w:t>更多请访问教客网: www.jiaokey.com</w:t>
      </w:r>
    </w:p>
    <w:p>
      <w:r>
        <w:t>呼吸系统疾病护理知识和技能问答 评论地址：https://www.jiaokey.com/book/detail/12493575.html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