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放飞雄鹰  记K-8/教8飞机总设计师石屏院士</w:t>
      </w:r>
    </w:p>
    <w:p>
      <w:r>
        <w:rPr>
          <w:rFonts w:ascii="宋体" w:hAnsi="宋体" w:eastAsia="宋体"/>
          <w:sz w:val="24"/>
        </w:rPr>
        <w:t>许珊，雷杰佳著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放飞雄鹰  记K-8/教8飞机总设计师石屏院士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许珊，雷杰佳著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石屏-生平事迹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本书出售、求购地址：https://www.jiaokey.com/book/detail/12493562.html</w:t>
      </w:r>
    </w:p>
    <w:p>
      <w:r>
        <w:t>更多相关图书推荐：https://www.jiaokey.com</w:t>
      </w:r>
    </w:p>
    <w:p>
      <w:r>
        <w:t>许珊，雷杰佳著 其他作品：https://www.jiaokey.com/tag/许珊，雷杰佳著.html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关键词搜索：https://www.jiaokey.com/tag/石屏-生平事迹.html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