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哈佛看中国  经济与社会卷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哈佛看中国  经济与社会卷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本书出售、求购地址：https://www.jiaokey.com/book/detail/12493560.html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关键词搜索：https://www.jiaokey.com/tag/哈佛看中国  经济与社会卷.html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