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书名：笑话丛林：幽默爆笑总动员</w:t>
      </w:r>
    </w:p>
    <w:p>
      <w:r>
        <w:t>作者：大饼编著</w:t>
      </w:r>
    </w:p>
    <w:p>
      <w:r>
        <w:t>出版社：北京：新世界出版社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笑话丛林：幽默爆笑总动员 评论地址：https://www.jiaokey.com/book/detail/12493520.html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