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在粟裕身边的战斗岁月  老侦察科长严振衡的回忆</w:t>
      </w:r>
    </w:p>
    <w:p>
      <w:r>
        <w:rPr>
          <w:rFonts w:ascii="宋体" w:hAnsi="宋体" w:eastAsia="宋体"/>
          <w:sz w:val="24"/>
        </w:rPr>
        <w:t>严晓燕编著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在粟裕身边的战斗岁月  老侦察科长严振衡的回忆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栗裕（1907-1984）-生平事迹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本书出售、求购地址：https://www.jiaokey.com/book/detail/12493506.html</w:t>
      </w:r>
    </w:p>
    <w:p>
      <w:r>
        <w:t>更多相关图书推荐：https://www.jiaokey.com</w:t>
      </w:r>
    </w:p>
    <w:p>
      <w:r>
        <w:t>严晓燕编著 其他作品：https://www.jiaokey.com/tag/严晓燕编著.html</w:t>
      </w:r>
    </w:p>
    <w:p>
      <w:r>
        <w:t>北京:中央文献出版社,2009.10 出版图书：https://www.jiaokey.com/tag/北京:中央文献出版社,2009.10.html</w:t>
      </w:r>
    </w:p>
    <w:p>
      <w:r>
        <w:t>关键词搜索：https://www.jiaokey.com/tag/栗裕（1907-1984）-生平事迹.html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