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大学英语教学成功之路  宁波诺丁汉大学专业导向英语教学模式的调查</w:t>
      </w:r>
    </w:p>
    <w:p>
      <w:r>
        <w:rPr>
          <w:rFonts w:ascii="宋体" w:hAnsi="宋体" w:eastAsia="宋体"/>
          <w:sz w:val="24"/>
        </w:rPr>
        <w:t>束定芳，陈素燕著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大学英语教学成功之路  宁波诺丁汉大学专业导向英语教学模式的调查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束定芳，陈素燕著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本书出售、求购地址：https://www.jiaokey.com/book/detail/12493488.html</w:t>
      </w:r>
    </w:p>
    <w:p>
      <w:r>
        <w:t>更多相关图书推荐：https://www.jiaokey.com</w:t>
      </w:r>
    </w:p>
    <w:p>
      <w:r>
        <w:t>束定芳，陈素燕著 其他作品：https://www.jiaokey.com/tag/束定芳，陈素燕著.html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关键词搜索：https://www.jiaokey.com/tag/大学英语教学成功之路  宁波诺丁汉大学专业导向英语教学模式的调查.html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