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选对色彩穿对衣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选对色彩穿对衣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色彩-服饰美学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本书出售、求购地址：https://www.jiaokey.com/book/detail/12493466.html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关键词搜索：https://www.jiaokey.com/tag/色彩-服饰美学.html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