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秘源——保持年轻的藏地五式  1</w:t>
      </w:r>
    </w:p>
    <w:p>
      <w:r>
        <w:rPr>
          <w:rFonts w:ascii="宋体" w:hAnsi="宋体" w:eastAsia="宋体"/>
          <w:sz w:val="24"/>
        </w:rPr>
        <w:t>（美）彼得·凯德著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秘源——保持年轻的藏地五式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本书出售、求购地址：https://www.jiaokey.com/book/detail/12493457.html</w:t>
      </w:r>
    </w:p>
    <w:p>
      <w:r>
        <w:t>更多相关图书推荐：https://www.jiaokey.com</w:t>
      </w:r>
    </w:p>
    <w:p>
      <w:r>
        <w:t>（美）彼得·凯德著 其他作品：https://www.jiaokey.com/tag/（美）彼得·凯德著.html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关键词搜索：https://www.jiaokey.com/tag/秘源——保持年轻的藏地五式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