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书名：公共管理研究  第7卷</w:t>
      </w:r>
    </w:p>
    <w:p>
      <w:r>
        <w:t>作者：马骏，侯一麟主编</w:t>
      </w:r>
    </w:p>
    <w:p>
      <w:r>
        <w:t>出版社：上海：格致出版社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公共管理研究  第7卷 评论地址：https://www.jiaokey.com/book/detail/12493450.html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