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书名：揭开经济危机的底牌  透过《资本论》看新危机时代</w:t>
      </w:r>
    </w:p>
    <w:p>
      <w:r>
        <w:t>作者：王佳菲著</w:t>
      </w:r>
    </w:p>
    <w:p>
      <w:r>
        <w:t>出版社：北京：新华出版社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揭开经济危机的底牌  透过《资本论》看新危机时代 评论地址：https://www.jiaokey.com/book/detail/12493448.html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