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书名：中国高层决策六十年：中国特色社会主义道路的探索与创新  第1卷  1949-1976</w:t>
      </w:r>
    </w:p>
    <w:p>
      <w:r>
        <w:t>作者：尤国珍，胡国胜，占华林等编著</w:t>
      </w:r>
    </w:p>
    <w:p>
      <w:r>
        <w:t>出版社：</w:t>
      </w:r>
    </w:p>
    <w:p>
      <w:r>
        <w:t>出版日期：2010.01</w:t>
      </w:r>
    </w:p>
    <w:p>
      <w:r>
        <w:t>总页数：263</w:t>
      </w:r>
    </w:p>
    <w:p>
      <w:r>
        <w:t>更多请访问教客网: www.jiaokey.com</w:t>
      </w:r>
    </w:p>
    <w:p>
      <w:r>
        <w:t>中国高层决策六十年：中国特色社会主义道路的探索与创新  第1卷  1949-1976 评论地址：https://www.jiaokey.com/book/detail/12493436.html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