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书名：多孔材料制备与表征</w:t>
      </w:r>
    </w:p>
    <w:p>
      <w:r>
        <w:t>作者：陈永主编</w:t>
      </w:r>
    </w:p>
    <w:p>
      <w:r>
        <w:t>出版社：中国科技大学出版社,2010.02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多孔材料制备与表征 评论地址：https://www.jiaokey.com/book/detail/12493418.html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