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书名：饮食起居的科学</w:t>
      </w:r>
    </w:p>
    <w:p>
      <w:r>
        <w:t>作者：周萍编著</w:t>
      </w:r>
    </w:p>
    <w:p>
      <w:r>
        <w:t>出版社：世界图书上海出版公司,2010.02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饮食起居的科学 评论地址：https://www.jiaokey.com/book/detail/12493404.html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