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书名：取舍让癌症远离你和你的家庭</w:t>
      </w:r>
    </w:p>
    <w:p>
      <w:r>
        <w:t>作者：张秉琪编著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总页数：93</w:t>
      </w:r>
    </w:p>
    <w:p>
      <w:r>
        <w:t>更多请访问教客网: www.jiaokey.com</w:t>
      </w:r>
    </w:p>
    <w:p>
      <w:r>
        <w:t>取舍让癌症远离你和你的家庭 评论地址：https://www.jiaokey.com/book/detail/12493357.html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