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中国地方政府的零基预算改革  理性与现实的冲突和选择</w:t>
      </w:r>
    </w:p>
    <w:p>
      <w:r>
        <w:rPr>
          <w:rFonts w:ascii="宋体" w:hAnsi="宋体" w:eastAsia="宋体"/>
          <w:sz w:val="24"/>
        </w:rPr>
        <w:t>牛美丽著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中国地方政府的零基预算改革  理性与现实的冲突和选择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本书出售、求购地址：https://www.jiaokey.com/book/detail/12493321.html</w:t>
      </w:r>
    </w:p>
    <w:p>
      <w:r>
        <w:t>更多相关图书推荐：https://www.jiaokey.com</w:t>
      </w:r>
    </w:p>
    <w:p>
      <w:r>
        <w:t>牛美丽著 其他作品：https://www.jiaokey.com/tag/牛美丽著.html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关键词搜索：https://www.jiaokey.com/tag/中国地方政府的零基预算改革  理性与现实的冲突和选择.html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