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书名：货币简史</w:t>
      </w:r>
    </w:p>
    <w:p>
      <w:r>
        <w:t>作者：（美）约翰·肯尼斯·加尔布雷思著</w:t>
      </w:r>
    </w:p>
    <w:p>
      <w:r>
        <w:t>出版社：上海:上海财经大学出版社,2010.01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货币简史 评论地址：https://www.jiaokey.com/book/detail/12493307.html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