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书名：成功在于定位</w:t>
      </w:r>
    </w:p>
    <w:p>
      <w:r>
        <w:t>作者：韩娜编著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成功在于定位 评论地址：https://www.jiaokey.com/book/detail/12493299.html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