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书名：国外菜点制作教程</w:t>
      </w:r>
    </w:p>
    <w:p>
      <w:r>
        <w:t>作者：茅建民主编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国外菜点制作教程 评论地址：https://www.jiaokey.com/book/detail/12493228.html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