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离金矿只有三英尺  如何塑造永不放弃的成功心态</w:t>
      </w:r>
    </w:p>
    <w:p>
      <w:r>
        <w:rPr>
          <w:rFonts w:ascii="宋体" w:hAnsi="宋体" w:eastAsia="宋体"/>
          <w:sz w:val="24"/>
        </w:rPr>
        <w:t>（美）莎伦·L·莱希特，格雷格S·里德著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离金矿只有三英尺  如何塑造永不放弃的成功心态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（美）莎伦·L·莱希特，格雷格S·里德著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本书出售、求购地址：https://www.jiaokey.com/book/detail/12493201.html</w:t>
      </w:r>
    </w:p>
    <w:p>
      <w:r>
        <w:t>更多相关图书推荐：https://www.jiaokey.com</w:t>
      </w:r>
    </w:p>
    <w:p>
      <w:r>
        <w:t>（美）莎伦·L·莱希特，格雷格S·里德著 其他作品：https://www.jiaokey.com/tag/（美）莎伦·L·莱希特，格雷格S·里德著.html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关键词搜索：https://www.jiaokey.com/tag/离金矿只有三英尺  如何塑造永不放弃的成功心态.html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