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政府干预、社会性负担与上市公司高管更换</w:t>
      </w:r>
    </w:p>
    <w:p>
      <w:r>
        <w:rPr>
          <w:rFonts w:ascii="宋体" w:hAnsi="宋体" w:eastAsia="宋体"/>
          <w:sz w:val="24"/>
        </w:rPr>
        <w:t>廖冠民著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政府干预、社会性负担与上市公司高管更换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本书出售、求购地址：https://www.jiaokey.com/book/detail/12493196.html</w:t>
      </w:r>
    </w:p>
    <w:p>
      <w:r>
        <w:t>更多相关图书推荐：https://www.jiaokey.com</w:t>
      </w:r>
    </w:p>
    <w:p>
      <w:r>
        <w:t>廖冠民著 其他作品：https://www.jiaokey.com/tag/廖冠民著.html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关键词搜索：https://www.jiaokey.com/tag/政府干预、社会性负担与上市公司高管更换.html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