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英语你得小心说  外企浮沉篇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英语你得小心说  外企浮沉篇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本书出售、求购地址：https://www.jiaokey.com/book/detail/12493192.html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关键词搜索：https://www.jiaokey.com/tag/英语你得小心说  外企浮沉篇.html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