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中小企业营销秘诀  英汉对照</w:t>
      </w:r>
    </w:p>
    <w:p>
      <w:r>
        <w:rPr>
          <w:rFonts w:ascii="宋体" w:hAnsi="宋体" w:eastAsia="宋体"/>
          <w:sz w:val="24"/>
        </w:rPr>
        <w:t>（美）迈克尔·谢尔著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中小企业营销秘诀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本书出售、求购地址：https://www.jiaokey.com/book/detail/12493172.html</w:t>
      </w:r>
    </w:p>
    <w:p>
      <w:r>
        <w:t>更多相关图书推荐：https://www.jiaokey.com</w:t>
      </w:r>
    </w:p>
    <w:p>
      <w:r>
        <w:t>（美）迈克尔·谢尔著 其他作品：https://www.jiaokey.com/tag/（美）迈克尔·谢尔著.html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关键词搜索：https://www.jiaokey.com/tag/中小企业营销秘诀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