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书名：大菜香辣煮艺</w:t>
      </w:r>
    </w:p>
    <w:p>
      <w:r>
        <w:t>作者：大菜著</w:t>
      </w:r>
    </w:p>
    <w:p>
      <w:r>
        <w:t>出版社：哈尔滨:哈尔滨出版社,2010.01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大菜香辣煮艺 评论地址：https://www.jiaokey.com/book/detail/12493161.html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