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中国高层决策六十年：中国特色社会主义道路的探索与创新  第2卷  1976-1992</w:t>
      </w:r>
    </w:p>
    <w:p>
      <w:r>
        <w:rPr>
          <w:rFonts w:ascii="宋体" w:hAnsi="宋体" w:eastAsia="宋体"/>
          <w:sz w:val="24"/>
        </w:rPr>
        <w:t>尤国珍，胡国胜，占华林等编著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中国高层决策六十年：中国特色社会主义道路的探索与创新  第2卷  1976-1992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尤国珍，胡国胜，占华林等编著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本书出售、求购地址：https://www.jiaokey.com/book/detail/12493122.html</w:t>
      </w:r>
    </w:p>
    <w:p>
      <w:r>
        <w:t>更多相关图书推荐：https://www.jiaokey.com</w:t>
      </w:r>
    </w:p>
    <w:p>
      <w:r>
        <w:t>尤国珍，胡国胜，占华林等编著 其他作品：https://www.jiaokey.com/tag/尤国珍，胡国胜，占华林等编著.html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关键词搜索：https://www.jiaokey.com/tag/中国高层决策六十年：中国特色社会主义道路的探索与创新  第2卷  1976-1992.html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