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书名：詹妮弗·洛佩兹传</w:t>
      </w:r>
    </w:p>
    <w:p>
      <w:r>
        <w:t>作者：（美）凯瑟琳·特雷西著</w:t>
      </w:r>
    </w:p>
    <w:p>
      <w:r>
        <w:t>出版社：上海:上海远东出版社,2010.01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詹妮弗·洛佩兹传 评论地址：https://www.jiaokey.com/book/detail/12493108.html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