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书名：图解健康怀孕百科  最新修订版</w:t>
      </w:r>
    </w:p>
    <w:p>
      <w:r>
        <w:t>作者：王国防，李艳秀著</w:t>
      </w:r>
    </w:p>
    <w:p>
      <w:r>
        <w:t>出版社：北京：中医古籍出版社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图解健康怀孕百科  最新修订版 评论地址：https://www.jiaokey.com/book/detail/12493078.html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