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学院·传承：首届全国师范大学美术学院名师油画邀请展作品集</w:t>
      </w:r>
    </w:p>
    <w:p>
      <w:r>
        <w:rPr>
          <w:rFonts w:ascii="宋体" w:hAnsi="宋体" w:eastAsia="宋体"/>
          <w:sz w:val="24"/>
        </w:rPr>
        <w:t>周绍斌，王琨编著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学院·传承：首届全国师范大学美术学院名师油画邀请展作品集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周绍斌，王琨编著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本书出售、求购地址：https://www.jiaokey.com/book/detail/12493061.html</w:t>
      </w:r>
    </w:p>
    <w:p>
      <w:r>
        <w:t>更多相关图书推荐：https://www.jiaokey.com</w:t>
      </w:r>
    </w:p>
    <w:p>
      <w:r>
        <w:t>周绍斌，王琨编著 其他作品：https://www.jiaokey.com/tag/周绍斌，王琨编著.html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关键词搜索：https://www.jiaokey.com/tag/学院·传承：首届全国师范大学美术学院名师油画邀请展作品集.html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