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书名：完美孕产一本全</w:t>
      </w:r>
    </w:p>
    <w:p>
      <w:r>
        <w:t>作者：马良坤编著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总页数：416</w:t>
      </w:r>
    </w:p>
    <w:p>
      <w:r>
        <w:t>更多请访问教客网: www.jiaokey.com</w:t>
      </w:r>
    </w:p>
    <w:p>
      <w:r>
        <w:t>完美孕产一本全 评论地址：https://www.jiaokey.com/book/detail/12493016.html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