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书名：宝贝不生病  小儿科医师送给你的育儿宝典</w:t>
      </w:r>
    </w:p>
    <w:p>
      <w:r>
        <w:t>作者：张开屏编著</w:t>
      </w:r>
    </w:p>
    <w:p>
      <w:r>
        <w:t>出版社：济南:山东美术出版社,2010.01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宝贝不生病  小儿科医师送给你的育儿宝典 评论地址：https://www.jiaokey.com/book/detail/12493015.html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