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2011考研中医综合240分之路  实战规律篇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2011考研中医综合240分之路  实战规律篇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本书出售、求购地址：https://www.jiaokey.com/book/detail/12493002.html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关键词搜索：https://www.jiaokey.com/tag/2011考研中医综合240分之路  实战规律篇.html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