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书名：自己抚慰自己  最新版</w:t>
      </w:r>
    </w:p>
    <w:p>
      <w:r>
        <w:t>作者：张铁成著</w:t>
      </w:r>
    </w:p>
    <w:p>
      <w:r>
        <w:t>出版社：北京:新世界出版社,2010.03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自己抚慰自己  最新版 评论地址：https://www.jiaokey.com/book/detail/12492969.html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