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仓储作业  流程、表格与示例</w:t>
      </w:r>
    </w:p>
    <w:p>
      <w:r>
        <w:rPr>
          <w:rFonts w:ascii="宋体" w:hAnsi="宋体" w:eastAsia="宋体"/>
          <w:sz w:val="24"/>
        </w:rPr>
        <w:t>蒋长兵，白丽君，吴承健编著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仓储作业  流程、表格与示例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蒋长兵，白丽君，吴承健编著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本书出售、求购地址：https://www.jiaokey.com/book/detail/12492954.html</w:t>
      </w:r>
    </w:p>
    <w:p>
      <w:r>
        <w:t>更多相关图书推荐：https://www.jiaokey.com</w:t>
      </w:r>
    </w:p>
    <w:p>
      <w:r>
        <w:t>蒋长兵，白丽君，吴承健编著 其他作品：https://www.jiaokey.com/tag/蒋长兵，白丽君，吴承健编著.html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关键词搜索：https://www.jiaokey.com/tag/仓储作业  流程、表格与示例.html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