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以成果为导向的高管教练  培养组织领导者的终极指南</w:t>
      </w:r>
    </w:p>
    <w:p>
      <w:r>
        <w:rPr>
          <w:rFonts w:ascii="宋体" w:hAnsi="宋体" w:eastAsia="宋体"/>
          <w:sz w:val="24"/>
        </w:rPr>
        <w:t>（美）昂德希尔，麦卡纳利，科瑞亚斯著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以成果为导向的高管教练  培养组织领导者的终极指南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（美）昂德希尔，麦卡纳利，科瑞亚斯著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本书出售、求购地址：https://www.jiaokey.com/book/detail/12492947.html</w:t>
      </w:r>
    </w:p>
    <w:p>
      <w:r>
        <w:t>更多相关图书推荐：https://www.jiaokey.com</w:t>
      </w:r>
    </w:p>
    <w:p>
      <w:r>
        <w:t>（美）昂德希尔，麦卡纳利，科瑞亚斯著 其他作品：https://www.jiaokey.com/tag/（美）昂德希尔，麦卡纳利，科瑞亚斯著.html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关键词搜索：https://www.jiaokey.com/tag/以成果为导向的高管教练  培养组织领导者的终极指南.html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