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唐骏自我提升的九大法则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唐骏自我提升的九大法则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本书出售、求购地址：https://www.jiaokey.com/book/detail/12492944.html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关键词搜索：https://www.jiaokey.com/tag/唐骏自我提升的九大法则.html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