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高自考英语专业《英语阅读  2》重点辅导</w:t>
      </w:r>
    </w:p>
    <w:p>
      <w:r>
        <w:rPr>
          <w:rFonts w:ascii="宋体" w:hAnsi="宋体" w:eastAsia="宋体"/>
          <w:sz w:val="24"/>
        </w:rPr>
        <w:t>汪淳波，张宝莹主编；谢天海等编著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高自考英语专业《英语阅读  2》重点辅导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汪淳波，张宝莹主编；谢天海等编著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本书出售、求购地址：https://www.jiaokey.com/book/detail/12492908.html</w:t>
      </w:r>
    </w:p>
    <w:p>
      <w:r>
        <w:t>更多相关图书推荐：https://www.jiaokey.com</w:t>
      </w:r>
    </w:p>
    <w:p>
      <w:r>
        <w:t>汪淳波，张宝莹主编；谢天海等编著 其他作品：https://www.jiaokey.com/tag/汪淳波，张宝莹主编；谢天海等编著.html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关键词搜索：https://www.jiaokey.com/tag/高自考英语专业《英语阅读  2》重点辅导.html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