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书名：肖邦玛祖卡舞曲集</w:t>
      </w:r>
    </w:p>
    <w:p>
      <w:r>
        <w:t>作者：伊格纳齐·弗里德曼编订</w:t>
      </w:r>
    </w:p>
    <w:p>
      <w:r>
        <w:t>出版社：长沙:湖南文艺出版社,2010.01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肖邦玛祖卡舞曲集 评论地址：https://www.jiaokey.com/book/detail/12492900.html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