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CS4卡通漫画人物绘制技法  多媒体光盘版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CS4卡通漫画人物绘制技法  多媒体光盘版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本书出售、求购地址：https://www.jiaokey.com/book/detail/12492878.html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CS4卡通漫画人物绘制技法  多媒体光盘版.html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