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书名：操作系统和自由软件Linux</w:t>
      </w:r>
    </w:p>
    <w:p>
      <w:r>
        <w:t>作者：缪行外编著</w:t>
      </w:r>
    </w:p>
    <w:p>
      <w:r>
        <w:t>出版社：北京：清华大学出版社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操作系统和自由软件Linux 评论地址：https://www.jiaokey.com/book/detail/12492877.html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