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爱的教育给孩子以智慧  处世的智慧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爱的教育给孩子以智慧  处世的智慧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本书出售、求购地址：https://www.jiaokey.com/book/detail/12492867.html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关键词搜索：https://www.jiaokey.com/tag/爱的教育给孩子以智慧  处世的智慧.html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