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书名：营销制胜  中国杰出营销奖案例精选</w:t>
      </w:r>
    </w:p>
    <w:p>
      <w:r>
        <w:t>作者：张哲主编</w:t>
      </w:r>
    </w:p>
    <w:p>
      <w:r>
        <w:t>出版社：青岛：青岛出版社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营销制胜  中国杰出营销奖案例精选 评论地址：https://www.jiaokey.com/book/detail/12492817.html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