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书名：家装流行趋势  餐厅、厨房</w:t>
      </w:r>
    </w:p>
    <w:p>
      <w:r>
        <w:t>作者：王明坤主编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家装流行趋势  餐厅、厨房 评论地址：https://www.jiaokey.com/book/detail/12492816.html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