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开运之前先开心  吸引好运上门的快乐秘密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开运之前先开心  吸引好运上门的快乐秘密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本书出售、求购地址：https://www.jiaokey.com/book/detail/12492811.html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关键词搜索：https://www.jiaokey.com/tag/开运之前先开心  吸引好运上门的快乐秘密.html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