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全国计算机等级考试三级网络技术真题透解与强化训练  最新版  2010考季冲刺版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全国计算机等级考试三级网络技术真题透解与强化训练  最新版  2010考季冲刺版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本书出售、求购地址：https://www.jiaokey.com/book/detail/12492767.html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关键词搜索：https://www.jiaokey.com/tag/全国计算机等级考试三级网络技术真题透解与强化训练  最新版  2010考季冲刺版.html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