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书名：科学发展观学习读本  干部版</w:t>
      </w:r>
    </w:p>
    <w:p>
      <w:r>
        <w:t>作者：《科学发展观学习读本》编写组编著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科学发展观学习读本  干部版 评论地址：https://www.jiaokey.com/book/detail/12492716.html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