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书名：《中国共产党党员领导干部廉洁从政若干准则》及相关法规</w:t>
      </w:r>
    </w:p>
    <w:p>
      <w:r>
        <w:t>作者：本社编</w:t>
      </w:r>
    </w:p>
    <w:p>
      <w:r>
        <w:t>出版社：北京:中国方正出版社,2010.03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《中国共产党党员领导干部廉洁从政若干准则》及相关法规 评论地址：https://www.jiaokey.com/book/detail/12492702.html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