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书名：嬗变中的山乡  团结村纪行</w:t>
      </w:r>
    </w:p>
    <w:p>
      <w:r>
        <w:t>作者：叶艳华著</w:t>
      </w:r>
    </w:p>
    <w:p>
      <w:r>
        <w:t>出版社：哈尔滨：黑龙江大学出版社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嬗变中的山乡  团结村纪行 评论地址：https://www.jiaokey.com/book/detail/12492642.html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