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书名：意识形态起源和影响  原书第10版</w:t>
      </w:r>
    </w:p>
    <w:p>
      <w:r>
        <w:t>作者：（美）利昂·P·马拉达特著</w:t>
      </w:r>
    </w:p>
    <w:p>
      <w:r>
        <w:t>出版社：</w:t>
      </w:r>
    </w:p>
    <w:p>
      <w:r>
        <w:t>出版日期：2010.04</w:t>
      </w:r>
    </w:p>
    <w:p>
      <w:r>
        <w:t>总页数：337</w:t>
      </w:r>
    </w:p>
    <w:p>
      <w:r>
        <w:t>更多请访问教客网: www.jiaokey.com</w:t>
      </w:r>
    </w:p>
    <w:p>
      <w:r>
        <w:t>意识形态起源和影响  原书第10版 评论地址：https://www.jiaokey.com/book/detail/12492638.html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