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你的梦想一定能实现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你的梦想一定能实现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本书出售、求购地址：https://www.jiaokey.com/book/detail/12492637.html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关键词搜索：https://www.jiaokey.com/tag/你的梦想一定能实现.html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