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书名：heng，还说不是神经病  黑色惊悚的爆笑涂鸦</w:t>
      </w:r>
    </w:p>
    <w:p>
      <w:r>
        <w:t>作者：吉安工作室绘</w:t>
      </w:r>
    </w:p>
    <w:p>
      <w:r>
        <w:t>出版社：沈阳:万卷出版公司,2010.01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heng，还说不是神经病  黑色惊悚的爆笑涂鸦 评论地址：https://www.jiaokey.com/book/detail/12492625.html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